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12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и проживающего по </w:t>
      </w:r>
      <w:r>
        <w:rPr>
          <w:rFonts w:ascii="Times New Roman" w:eastAsia="Times New Roman" w:hAnsi="Times New Roman" w:cs="Times New Roman"/>
          <w:sz w:val="26"/>
          <w:szCs w:val="26"/>
        </w:rPr>
        <w:t>адресу:г.Ханты</w:t>
      </w:r>
      <w:r>
        <w:rPr>
          <w:rFonts w:ascii="Times New Roman" w:eastAsia="Times New Roman" w:hAnsi="Times New Roman" w:cs="Times New Roman"/>
          <w:sz w:val="26"/>
          <w:szCs w:val="26"/>
        </w:rPr>
        <w:t>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86294211/4529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3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не оплатил, по причине отсутствия денежных средств, так как официально не работает и не имеет никакого заработка.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3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6rplc-20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3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384042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86294211/4529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3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</w:t>
      </w:r>
      <w:r>
        <w:rPr>
          <w:rFonts w:ascii="Times New Roman" w:eastAsia="Times New Roman" w:hAnsi="Times New Roman" w:cs="Times New Roman"/>
          <w:sz w:val="26"/>
          <w:szCs w:val="26"/>
        </w:rPr>
        <w:t>льством является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 административную ответственность обстоятельством 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3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3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ст.20.21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36</w:t>
    </w:r>
    <w:r>
      <w:rPr>
        <w:rFonts w:ascii="Times New Roman" w:eastAsia="Times New Roman" w:hAnsi="Times New Roman" w:cs="Times New Roman"/>
      </w:rPr>
      <w:t>7</w:t>
    </w:r>
    <w:r>
      <w:rPr>
        <w:rFonts w:ascii="Times New Roman" w:eastAsia="Times New Roman" w:hAnsi="Times New Roman" w:cs="Times New Roman"/>
      </w:rPr>
      <w:t>/280</w:t>
    </w:r>
    <w:r>
      <w:rPr>
        <w:rFonts w:ascii="Times New Roman" w:eastAsia="Times New Roman" w:hAnsi="Times New Roman" w:cs="Times New Roman"/>
      </w:rPr>
      <w:t>6</w:t>
    </w:r>
    <w:r>
      <w:rPr>
        <w:rFonts w:ascii="Times New Roman" w:eastAsia="Times New Roman" w:hAnsi="Times New Roman" w:cs="Times New Roman"/>
      </w:rPr>
      <w:t>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1rplc-7">
    <w:name w:val="cat-ExternalSystemDefined grp-21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Sumgrp-16rplc-20">
    <w:name w:val="cat-Sum grp-1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10rplc-30">
    <w:name w:val="cat-Date grp-10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3rplc-32">
    <w:name w:val="cat-FIO grp-13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FIOgrp-13rplc-34">
    <w:name w:val="cat-FIO grp-13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Timegrp-20rplc-36">
    <w:name w:val="cat-Time grp-20 rplc-36"/>
    <w:basedOn w:val="DefaultParagraphFont"/>
  </w:style>
  <w:style w:type="character" w:customStyle="1" w:styleId="cat-Dategrp-5rplc-37">
    <w:name w:val="cat-Date grp-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